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5FF44" w14:textId="6B0434A1" w:rsidR="00221C61" w:rsidRPr="001E7491" w:rsidRDefault="00C649C1" w:rsidP="0045640A">
      <w:pPr>
        <w:jc w:val="center"/>
        <w:rPr>
          <w:rFonts w:cs="Arial"/>
          <w:sz w:val="32"/>
          <w:szCs w:val="32"/>
        </w:rPr>
      </w:pPr>
      <w:r w:rsidRPr="001E7491">
        <w:rPr>
          <w:rFonts w:cs="Arial"/>
          <w:b/>
          <w:sz w:val="32"/>
          <w:szCs w:val="32"/>
        </w:rPr>
        <w:t>LETTRE D’ENGAGEMENT DE CO-FINANCEMENT</w:t>
      </w:r>
      <w:r w:rsidR="008F4A33">
        <w:rPr>
          <w:rFonts w:cs="Arial"/>
          <w:b/>
          <w:sz w:val="32"/>
          <w:szCs w:val="32"/>
        </w:rPr>
        <w:t xml:space="preserve"> D’UN CONTRAT DOCTORAL</w:t>
      </w:r>
    </w:p>
    <w:p w14:paraId="32CB37B4" w14:textId="77777777" w:rsidR="0045640A" w:rsidRPr="006651B9" w:rsidRDefault="0045640A" w:rsidP="0045640A">
      <w:pPr>
        <w:jc w:val="center"/>
        <w:rPr>
          <w:rFonts w:ascii="Arial" w:hAnsi="Arial" w:cs="Arial"/>
          <w:sz w:val="16"/>
          <w:szCs w:val="16"/>
        </w:rPr>
      </w:pPr>
    </w:p>
    <w:p w14:paraId="101A1C4A" w14:textId="77777777" w:rsidR="00B30A35" w:rsidRPr="001E7491" w:rsidRDefault="00B30A35" w:rsidP="00B30A35">
      <w:pPr>
        <w:rPr>
          <w:rFonts w:cs="Arial"/>
          <w:sz w:val="24"/>
          <w:szCs w:val="24"/>
        </w:rPr>
      </w:pPr>
      <w:r w:rsidRPr="001E7491">
        <w:rPr>
          <w:rFonts w:cs="Arial"/>
          <w:sz w:val="24"/>
          <w:szCs w:val="24"/>
          <w:highlight w:val="lightGray"/>
        </w:rPr>
        <w:t>[Ville]</w:t>
      </w:r>
      <w:r w:rsidRPr="001E7491">
        <w:rPr>
          <w:rFonts w:cs="Arial"/>
          <w:sz w:val="24"/>
          <w:szCs w:val="24"/>
        </w:rPr>
        <w:t xml:space="preserve">, le </w:t>
      </w:r>
      <w:r w:rsidRPr="001E7491">
        <w:rPr>
          <w:rFonts w:cs="Arial"/>
          <w:sz w:val="24"/>
          <w:szCs w:val="24"/>
          <w:highlight w:val="lightGray"/>
        </w:rPr>
        <w:t>[Date]</w:t>
      </w:r>
    </w:p>
    <w:p w14:paraId="039C87F2" w14:textId="5A338C66" w:rsidR="003A46A1" w:rsidRPr="001E7491" w:rsidRDefault="003A46A1" w:rsidP="003A46A1">
      <w:pPr>
        <w:rPr>
          <w:rFonts w:cs="Arial"/>
          <w:sz w:val="24"/>
          <w:szCs w:val="24"/>
        </w:rPr>
      </w:pPr>
      <w:r w:rsidRPr="001E7491">
        <w:rPr>
          <w:rFonts w:cs="Arial"/>
          <w:sz w:val="24"/>
          <w:szCs w:val="24"/>
        </w:rPr>
        <w:t xml:space="preserve">Je soussigné(e), </w:t>
      </w:r>
      <w:r w:rsidRPr="001E7491">
        <w:rPr>
          <w:rFonts w:cs="Arial"/>
          <w:sz w:val="24"/>
          <w:szCs w:val="24"/>
          <w:highlight w:val="lightGray"/>
        </w:rPr>
        <w:t>[Nom Prénom]</w:t>
      </w:r>
      <w:r w:rsidRPr="001E7491">
        <w:rPr>
          <w:rFonts w:cs="Arial"/>
          <w:sz w:val="24"/>
          <w:szCs w:val="24"/>
        </w:rPr>
        <w:t xml:space="preserve">, agissant en qualité de </w:t>
      </w:r>
      <w:r w:rsidRPr="001E7491">
        <w:rPr>
          <w:rFonts w:cs="Arial"/>
          <w:sz w:val="24"/>
          <w:szCs w:val="24"/>
          <w:highlight w:val="lightGray"/>
        </w:rPr>
        <w:t>[fonction]</w:t>
      </w:r>
      <w:r w:rsidRPr="001E7491">
        <w:rPr>
          <w:rFonts w:cs="Arial"/>
          <w:sz w:val="24"/>
          <w:szCs w:val="24"/>
        </w:rPr>
        <w:t xml:space="preserve"> de </w:t>
      </w:r>
      <w:r w:rsidRPr="001E7491">
        <w:rPr>
          <w:rFonts w:cs="Arial"/>
          <w:sz w:val="24"/>
          <w:szCs w:val="24"/>
          <w:highlight w:val="lightGray"/>
        </w:rPr>
        <w:t>[</w:t>
      </w:r>
      <w:proofErr w:type="spellStart"/>
      <w:r w:rsidRPr="001E7491">
        <w:rPr>
          <w:rFonts w:cs="Arial"/>
          <w:sz w:val="24"/>
          <w:szCs w:val="24"/>
          <w:highlight w:val="lightGray"/>
        </w:rPr>
        <w:t>co-financeur</w:t>
      </w:r>
      <w:proofErr w:type="spellEnd"/>
      <w:r w:rsidRPr="001E7491">
        <w:rPr>
          <w:rFonts w:cs="Arial"/>
          <w:sz w:val="24"/>
          <w:szCs w:val="24"/>
          <w:highlight w:val="lightGray"/>
        </w:rPr>
        <w:t xml:space="preserve"> : raison sociale, forme juridique, SIRET, siège </w:t>
      </w:r>
      <w:proofErr w:type="spellStart"/>
      <w:r w:rsidRPr="001E7491">
        <w:rPr>
          <w:rFonts w:cs="Arial"/>
          <w:sz w:val="24"/>
          <w:szCs w:val="24"/>
          <w:highlight w:val="lightGray"/>
        </w:rPr>
        <w:t>etc</w:t>
      </w:r>
      <w:proofErr w:type="spellEnd"/>
      <w:r w:rsidRPr="001E7491">
        <w:rPr>
          <w:rFonts w:cs="Arial"/>
          <w:sz w:val="24"/>
          <w:szCs w:val="24"/>
          <w:highlight w:val="lightGray"/>
        </w:rPr>
        <w:t>]</w:t>
      </w:r>
      <w:r w:rsidRPr="001E7491">
        <w:rPr>
          <w:rFonts w:cs="Arial"/>
          <w:sz w:val="24"/>
          <w:szCs w:val="24"/>
        </w:rPr>
        <w:t xml:space="preserve">, dûment habilité(e) à engager </w:t>
      </w:r>
      <w:r w:rsidRPr="001E7491">
        <w:rPr>
          <w:rFonts w:cs="Arial"/>
          <w:sz w:val="24"/>
          <w:szCs w:val="24"/>
          <w:highlight w:val="lightGray"/>
        </w:rPr>
        <w:t>[</w:t>
      </w:r>
      <w:proofErr w:type="spellStart"/>
      <w:r w:rsidRPr="001E7491">
        <w:rPr>
          <w:rFonts w:cs="Arial"/>
          <w:sz w:val="24"/>
          <w:szCs w:val="24"/>
          <w:highlight w:val="lightGray"/>
        </w:rPr>
        <w:t>co-financeur</w:t>
      </w:r>
      <w:proofErr w:type="spellEnd"/>
      <w:r w:rsidRPr="001E7491">
        <w:rPr>
          <w:rFonts w:cs="Arial"/>
          <w:sz w:val="24"/>
          <w:szCs w:val="24"/>
          <w:highlight w:val="lightGray"/>
        </w:rPr>
        <w:t>]</w:t>
      </w:r>
      <w:r w:rsidRPr="001E7491">
        <w:rPr>
          <w:rFonts w:cs="Arial"/>
          <w:sz w:val="24"/>
          <w:szCs w:val="24"/>
        </w:rPr>
        <w:t xml:space="preserve"> pour le présent co</w:t>
      </w:r>
      <w:r w:rsidRPr="001E7491">
        <w:rPr>
          <w:rFonts w:cs="Arial"/>
          <w:sz w:val="24"/>
          <w:szCs w:val="24"/>
        </w:rPr>
        <w:noBreakHyphen/>
        <w:t>financement,</w:t>
      </w:r>
    </w:p>
    <w:p w14:paraId="27180FCE" w14:textId="3AD9A542" w:rsidR="003A46A1" w:rsidRPr="001E7491" w:rsidRDefault="003A46A1" w:rsidP="003A46A1">
      <w:pPr>
        <w:rPr>
          <w:rFonts w:cs="Arial"/>
          <w:sz w:val="24"/>
          <w:szCs w:val="24"/>
        </w:rPr>
      </w:pPr>
      <w:r w:rsidRPr="001E7491">
        <w:rPr>
          <w:rFonts w:cs="Arial"/>
          <w:sz w:val="24"/>
          <w:szCs w:val="24"/>
        </w:rPr>
        <w:t xml:space="preserve">Engage fermement </w:t>
      </w:r>
      <w:r w:rsidRPr="001E7491">
        <w:rPr>
          <w:rFonts w:cs="Arial"/>
          <w:sz w:val="24"/>
          <w:szCs w:val="24"/>
          <w:highlight w:val="lightGray"/>
        </w:rPr>
        <w:t>[</w:t>
      </w:r>
      <w:proofErr w:type="spellStart"/>
      <w:r w:rsidRPr="001E7491">
        <w:rPr>
          <w:rFonts w:cs="Arial"/>
          <w:sz w:val="24"/>
          <w:szCs w:val="24"/>
          <w:highlight w:val="lightGray"/>
        </w:rPr>
        <w:t>co-financeur</w:t>
      </w:r>
      <w:proofErr w:type="spellEnd"/>
      <w:r w:rsidRPr="001E7491">
        <w:rPr>
          <w:rFonts w:cs="Arial"/>
          <w:sz w:val="24"/>
          <w:szCs w:val="24"/>
          <w:highlight w:val="lightGray"/>
        </w:rPr>
        <w:t>]</w:t>
      </w:r>
      <w:r w:rsidRPr="001E7491">
        <w:rPr>
          <w:rFonts w:cs="Arial"/>
          <w:sz w:val="24"/>
          <w:szCs w:val="24"/>
        </w:rPr>
        <w:t xml:space="preserve"> à co-financer à hauteur de </w:t>
      </w:r>
      <w:r w:rsidRPr="001E7491">
        <w:rPr>
          <w:rFonts w:cs="Arial"/>
          <w:sz w:val="24"/>
          <w:szCs w:val="24"/>
          <w:highlight w:val="lightGray"/>
        </w:rPr>
        <w:t>[montant]</w:t>
      </w:r>
      <w:r w:rsidRPr="001E7491">
        <w:rPr>
          <w:rFonts w:cs="Arial"/>
          <w:sz w:val="24"/>
          <w:szCs w:val="24"/>
        </w:rPr>
        <w:t xml:space="preserve"> (soit </w:t>
      </w:r>
      <w:r w:rsidRPr="001E7491">
        <w:rPr>
          <w:rFonts w:cs="Arial"/>
          <w:sz w:val="24"/>
          <w:szCs w:val="24"/>
          <w:highlight w:val="lightGray"/>
        </w:rPr>
        <w:t>[X %]</w:t>
      </w:r>
      <w:r w:rsidRPr="001E7491">
        <w:rPr>
          <w:rFonts w:cs="Arial"/>
          <w:sz w:val="24"/>
          <w:szCs w:val="24"/>
        </w:rPr>
        <w:t xml:space="preserve"> du coût total de </w:t>
      </w:r>
      <w:r w:rsidRPr="001E7491">
        <w:rPr>
          <w:rFonts w:cs="Arial"/>
          <w:sz w:val="24"/>
          <w:szCs w:val="24"/>
          <w:highlight w:val="lightGray"/>
        </w:rPr>
        <w:t>[X €]</w:t>
      </w:r>
      <w:r w:rsidRPr="001E7491">
        <w:rPr>
          <w:rFonts w:cs="Arial"/>
          <w:sz w:val="24"/>
          <w:szCs w:val="24"/>
        </w:rPr>
        <w:t>) le recrutement d</w:t>
      </w:r>
      <w:r w:rsidR="008F4A33">
        <w:rPr>
          <w:rFonts w:cs="Arial"/>
          <w:sz w:val="24"/>
          <w:szCs w:val="24"/>
        </w:rPr>
        <w:t xml:space="preserve">’un </w:t>
      </w:r>
      <w:r w:rsidRPr="001E7491">
        <w:rPr>
          <w:rFonts w:cs="Arial"/>
          <w:sz w:val="24"/>
          <w:szCs w:val="24"/>
        </w:rPr>
        <w:t xml:space="preserve">doctorant </w:t>
      </w:r>
      <w:r w:rsidR="008F4A33">
        <w:rPr>
          <w:rFonts w:cs="Arial"/>
          <w:sz w:val="24"/>
          <w:szCs w:val="24"/>
        </w:rPr>
        <w:t xml:space="preserve">contractuel </w:t>
      </w:r>
      <w:r w:rsidRPr="001E7491">
        <w:rPr>
          <w:rFonts w:cs="Arial"/>
          <w:sz w:val="24"/>
          <w:szCs w:val="24"/>
        </w:rPr>
        <w:t>à l’</w:t>
      </w:r>
      <w:r w:rsidRPr="001E7491">
        <w:rPr>
          <w:rFonts w:cs="Arial"/>
          <w:b/>
          <w:bCs/>
          <w:sz w:val="24"/>
          <w:szCs w:val="24"/>
        </w:rPr>
        <w:t xml:space="preserve">Université Paris-Est Créteil Val de Marne (UPEC) </w:t>
      </w:r>
      <w:r w:rsidRPr="001E7491">
        <w:rPr>
          <w:rFonts w:cs="Arial"/>
          <w:sz w:val="24"/>
          <w:szCs w:val="24"/>
        </w:rPr>
        <w:t>située au 61 avenue du Général de Gaulle, 94010 Créteil, pour une durée de 36 mois :</w:t>
      </w:r>
    </w:p>
    <w:p w14:paraId="4E721E31" w14:textId="23D1B7AC" w:rsidR="00221C61" w:rsidRPr="001E7491" w:rsidRDefault="0036160F" w:rsidP="005F4163">
      <w:pPr>
        <w:rPr>
          <w:rFonts w:cs="Arial"/>
          <w:sz w:val="16"/>
          <w:szCs w:val="16"/>
        </w:rPr>
      </w:pPr>
      <w:r w:rsidRPr="001E7491">
        <w:rPr>
          <w:rFonts w:cs="Arial"/>
          <w:sz w:val="24"/>
          <w:szCs w:val="24"/>
        </w:rPr>
        <w:tab/>
      </w:r>
    </w:p>
    <w:p w14:paraId="44DB7927" w14:textId="77777777" w:rsidR="001D71CB" w:rsidRPr="001E7491" w:rsidRDefault="001D71CB" w:rsidP="001D71CB">
      <w:pPr>
        <w:pStyle w:val="Listepuces"/>
        <w:rPr>
          <w:rFonts w:cs="Arial"/>
          <w:sz w:val="24"/>
          <w:szCs w:val="24"/>
        </w:rPr>
      </w:pPr>
      <w:r w:rsidRPr="001E7491">
        <w:rPr>
          <w:rFonts w:cs="Arial"/>
          <w:b/>
          <w:bCs/>
          <w:sz w:val="24"/>
          <w:szCs w:val="24"/>
        </w:rPr>
        <w:t xml:space="preserve">Intitulé </w:t>
      </w:r>
      <w:r w:rsidRPr="001E7491">
        <w:rPr>
          <w:rFonts w:cs="Arial"/>
          <w:sz w:val="24"/>
          <w:szCs w:val="24"/>
        </w:rPr>
        <w:t xml:space="preserve">: </w:t>
      </w:r>
      <w:r w:rsidRPr="001E7491">
        <w:rPr>
          <w:rFonts w:cs="Arial"/>
          <w:sz w:val="24"/>
          <w:szCs w:val="24"/>
          <w:highlight w:val="lightGray"/>
        </w:rPr>
        <w:t>[Intitulé complet de la thèse]</w:t>
      </w:r>
    </w:p>
    <w:p w14:paraId="18075C99" w14:textId="5C5B99F5" w:rsidR="001D71CB" w:rsidRPr="001E7491" w:rsidRDefault="001D71CB" w:rsidP="001D71CB">
      <w:pPr>
        <w:pStyle w:val="Listepuces"/>
        <w:rPr>
          <w:rFonts w:cs="Arial"/>
          <w:sz w:val="24"/>
          <w:szCs w:val="24"/>
        </w:rPr>
      </w:pPr>
      <w:r w:rsidRPr="001E7491">
        <w:rPr>
          <w:rFonts w:cs="Arial"/>
          <w:b/>
          <w:bCs/>
          <w:sz w:val="24"/>
          <w:szCs w:val="24"/>
        </w:rPr>
        <w:t>Doctorant</w:t>
      </w:r>
      <w:r w:rsidR="000365CF" w:rsidRPr="001E7491">
        <w:rPr>
          <w:rFonts w:cs="Arial"/>
          <w:b/>
          <w:bCs/>
          <w:sz w:val="24"/>
          <w:szCs w:val="24"/>
        </w:rPr>
        <w:t xml:space="preserve"> (e)</w:t>
      </w:r>
      <w:r w:rsidRPr="001E7491">
        <w:rPr>
          <w:rFonts w:cs="Arial"/>
          <w:b/>
          <w:bCs/>
          <w:sz w:val="24"/>
          <w:szCs w:val="24"/>
        </w:rPr>
        <w:t xml:space="preserve"> </w:t>
      </w:r>
      <w:r w:rsidRPr="001E7491">
        <w:rPr>
          <w:rFonts w:cs="Arial"/>
          <w:sz w:val="24"/>
          <w:szCs w:val="24"/>
        </w:rPr>
        <w:t xml:space="preserve">: </w:t>
      </w:r>
      <w:r w:rsidRPr="001E7491">
        <w:rPr>
          <w:rFonts w:cs="Arial"/>
          <w:sz w:val="24"/>
          <w:szCs w:val="24"/>
          <w:highlight w:val="lightGray"/>
        </w:rPr>
        <w:t>[Nom Prénom]</w:t>
      </w:r>
    </w:p>
    <w:p w14:paraId="33A212B7" w14:textId="77777777" w:rsidR="001D71CB" w:rsidRPr="001E7491" w:rsidRDefault="001D71CB" w:rsidP="001D71CB">
      <w:pPr>
        <w:pStyle w:val="Listepuces"/>
        <w:rPr>
          <w:rFonts w:cs="Arial"/>
          <w:sz w:val="24"/>
          <w:szCs w:val="24"/>
        </w:rPr>
      </w:pPr>
      <w:r w:rsidRPr="001E7491">
        <w:rPr>
          <w:rFonts w:cs="Arial"/>
          <w:b/>
          <w:bCs/>
          <w:sz w:val="24"/>
          <w:szCs w:val="24"/>
        </w:rPr>
        <w:t>Dates prévisionnelles</w:t>
      </w:r>
      <w:r w:rsidRPr="001E7491">
        <w:rPr>
          <w:rFonts w:cs="Arial"/>
          <w:sz w:val="24"/>
          <w:szCs w:val="24"/>
        </w:rPr>
        <w:t xml:space="preserve"> : du </w:t>
      </w:r>
      <w:r w:rsidRPr="001E7491">
        <w:rPr>
          <w:rFonts w:cs="Arial"/>
          <w:sz w:val="24"/>
          <w:szCs w:val="24"/>
          <w:highlight w:val="lightGray"/>
        </w:rPr>
        <w:t>[Date début] au [Date fin]</w:t>
      </w:r>
    </w:p>
    <w:p w14:paraId="100DC978" w14:textId="7BAC3767" w:rsidR="001D71CB" w:rsidRPr="001E7491" w:rsidRDefault="000365CF" w:rsidP="001D71CB">
      <w:pPr>
        <w:pStyle w:val="Listepuces"/>
        <w:rPr>
          <w:rFonts w:cs="Arial"/>
          <w:sz w:val="24"/>
          <w:szCs w:val="24"/>
        </w:rPr>
      </w:pPr>
      <w:r w:rsidRPr="001E7491">
        <w:rPr>
          <w:rFonts w:cs="Arial"/>
          <w:b/>
          <w:bCs/>
          <w:sz w:val="24"/>
          <w:szCs w:val="24"/>
        </w:rPr>
        <w:t xml:space="preserve">Directeur / Directrice de thèse </w:t>
      </w:r>
      <w:r w:rsidR="001D71CB" w:rsidRPr="001E7491">
        <w:rPr>
          <w:rFonts w:cs="Arial"/>
          <w:sz w:val="24"/>
          <w:szCs w:val="24"/>
        </w:rPr>
        <w:t xml:space="preserve">: </w:t>
      </w:r>
      <w:r w:rsidR="00824BD7" w:rsidRPr="001E7491">
        <w:rPr>
          <w:rFonts w:cs="Arial"/>
          <w:sz w:val="24"/>
          <w:szCs w:val="24"/>
          <w:highlight w:val="lightGray"/>
        </w:rPr>
        <w:t>[Nom Prénom]</w:t>
      </w:r>
    </w:p>
    <w:p w14:paraId="7698DE08" w14:textId="77777777" w:rsidR="00221C61" w:rsidRPr="001E7491" w:rsidRDefault="00221C61">
      <w:pPr>
        <w:rPr>
          <w:rFonts w:cs="Arial"/>
          <w:sz w:val="16"/>
          <w:szCs w:val="16"/>
        </w:rPr>
      </w:pPr>
    </w:p>
    <w:p w14:paraId="618ACEEB" w14:textId="77777777" w:rsidR="00221C61" w:rsidRPr="001E7491" w:rsidRDefault="00C649C1">
      <w:pPr>
        <w:rPr>
          <w:rFonts w:cs="Arial"/>
          <w:sz w:val="24"/>
          <w:szCs w:val="24"/>
        </w:rPr>
      </w:pPr>
      <w:r w:rsidRPr="001E7491">
        <w:rPr>
          <w:rFonts w:cs="Arial"/>
          <w:sz w:val="24"/>
          <w:szCs w:val="24"/>
        </w:rPr>
        <w:t>Le co-financement pourra faire l’objet :</w:t>
      </w:r>
    </w:p>
    <w:p w14:paraId="1294D751" w14:textId="77777777" w:rsidR="00CD5B9B" w:rsidRPr="001E7491" w:rsidRDefault="00CD5B9B" w:rsidP="00CD5B9B">
      <w:pPr>
        <w:pStyle w:val="Listepuces"/>
        <w:rPr>
          <w:rFonts w:cs="Arial"/>
          <w:sz w:val="24"/>
          <w:szCs w:val="24"/>
        </w:rPr>
      </w:pPr>
      <w:r w:rsidRPr="001E7491">
        <w:rPr>
          <w:rFonts w:cs="Arial"/>
          <w:sz w:val="24"/>
          <w:szCs w:val="24"/>
        </w:rPr>
        <w:t xml:space="preserve">Soit d’une convention de financement entre </w:t>
      </w:r>
      <w:r w:rsidRPr="001E7491">
        <w:rPr>
          <w:rFonts w:cs="Arial"/>
          <w:sz w:val="24"/>
          <w:szCs w:val="24"/>
          <w:highlight w:val="lightGray"/>
        </w:rPr>
        <w:t>[</w:t>
      </w:r>
      <w:proofErr w:type="spellStart"/>
      <w:r w:rsidRPr="001E7491">
        <w:rPr>
          <w:rFonts w:cs="Arial"/>
          <w:sz w:val="24"/>
          <w:szCs w:val="24"/>
          <w:highlight w:val="lightGray"/>
        </w:rPr>
        <w:t>Co-financeur</w:t>
      </w:r>
      <w:proofErr w:type="spellEnd"/>
      <w:r w:rsidRPr="001E7491">
        <w:rPr>
          <w:rFonts w:cs="Arial"/>
          <w:sz w:val="24"/>
          <w:szCs w:val="24"/>
          <w:highlight w:val="lightGray"/>
        </w:rPr>
        <w:t>]</w:t>
      </w:r>
      <w:r w:rsidRPr="001E7491">
        <w:rPr>
          <w:rFonts w:cs="Arial"/>
          <w:sz w:val="24"/>
          <w:szCs w:val="24"/>
        </w:rPr>
        <w:t xml:space="preserve"> et l’UPEC, dans laquelle il sera expressément prévu que </w:t>
      </w:r>
      <w:r w:rsidRPr="001E7491">
        <w:rPr>
          <w:rFonts w:cs="Arial"/>
          <w:sz w:val="24"/>
          <w:szCs w:val="24"/>
          <w:highlight w:val="lightGray"/>
        </w:rPr>
        <w:t>[</w:t>
      </w:r>
      <w:proofErr w:type="spellStart"/>
      <w:r w:rsidRPr="001E7491">
        <w:rPr>
          <w:rFonts w:cs="Arial"/>
          <w:sz w:val="24"/>
          <w:szCs w:val="24"/>
          <w:highlight w:val="lightGray"/>
        </w:rPr>
        <w:t>Co-financeur</w:t>
      </w:r>
      <w:proofErr w:type="spellEnd"/>
      <w:r w:rsidRPr="001E7491">
        <w:rPr>
          <w:rFonts w:cs="Arial"/>
          <w:sz w:val="24"/>
          <w:szCs w:val="24"/>
          <w:highlight w:val="lightGray"/>
        </w:rPr>
        <w:t>]</w:t>
      </w:r>
      <w:r w:rsidRPr="001E7491">
        <w:rPr>
          <w:rFonts w:cs="Arial"/>
          <w:sz w:val="24"/>
          <w:szCs w:val="24"/>
        </w:rPr>
        <w:t xml:space="preserve"> ne revendique aucune contrepartie, notamment aucun droit de propriété intellectuelle sur les résultats de la thèse ;</w:t>
      </w:r>
    </w:p>
    <w:p w14:paraId="27512777" w14:textId="44E9EC94" w:rsidR="00221C61" w:rsidRPr="001E7491" w:rsidRDefault="00CD5B9B" w:rsidP="001821E1">
      <w:pPr>
        <w:pStyle w:val="Listepuces"/>
        <w:rPr>
          <w:rFonts w:cs="Arial"/>
          <w:sz w:val="24"/>
          <w:szCs w:val="24"/>
        </w:rPr>
      </w:pPr>
      <w:r w:rsidRPr="001E7491">
        <w:rPr>
          <w:rFonts w:cs="Arial"/>
          <w:sz w:val="24"/>
          <w:szCs w:val="24"/>
        </w:rPr>
        <w:t xml:space="preserve">Soit d’une convention de collaboration de recherche, dans l’hypothèse où </w:t>
      </w:r>
      <w:r w:rsidRPr="001E7491">
        <w:rPr>
          <w:rFonts w:cs="Arial"/>
          <w:sz w:val="24"/>
          <w:szCs w:val="24"/>
          <w:highlight w:val="lightGray"/>
        </w:rPr>
        <w:t>[</w:t>
      </w:r>
      <w:proofErr w:type="spellStart"/>
      <w:r w:rsidRPr="001E7491">
        <w:rPr>
          <w:rFonts w:cs="Arial"/>
          <w:sz w:val="24"/>
          <w:szCs w:val="24"/>
          <w:highlight w:val="lightGray"/>
        </w:rPr>
        <w:t>Co-financeur</w:t>
      </w:r>
      <w:proofErr w:type="spellEnd"/>
      <w:r w:rsidRPr="001E7491">
        <w:rPr>
          <w:rFonts w:cs="Arial"/>
          <w:sz w:val="24"/>
          <w:szCs w:val="24"/>
          <w:highlight w:val="lightGray"/>
        </w:rPr>
        <w:t>]</w:t>
      </w:r>
      <w:r w:rsidRPr="001E7491">
        <w:rPr>
          <w:rFonts w:cs="Arial"/>
          <w:sz w:val="24"/>
          <w:szCs w:val="24"/>
        </w:rPr>
        <w:t xml:space="preserve"> co-dirige ou </w:t>
      </w:r>
      <w:proofErr w:type="spellStart"/>
      <w:r w:rsidRPr="001E7491">
        <w:rPr>
          <w:rFonts w:cs="Arial"/>
          <w:sz w:val="24"/>
          <w:szCs w:val="24"/>
        </w:rPr>
        <w:t>co</w:t>
      </w:r>
      <w:proofErr w:type="spellEnd"/>
      <w:r w:rsidRPr="001E7491">
        <w:rPr>
          <w:rFonts w:cs="Arial"/>
          <w:sz w:val="24"/>
          <w:szCs w:val="24"/>
        </w:rPr>
        <w:t>-encadre la thèse ou participe scientifiquement au projet.</w:t>
      </w:r>
    </w:p>
    <w:p w14:paraId="4B347E9C" w14:textId="77777777" w:rsidR="001821E1" w:rsidRPr="001E7491" w:rsidRDefault="001821E1" w:rsidP="001821E1">
      <w:pPr>
        <w:pStyle w:val="Listepuces"/>
        <w:numPr>
          <w:ilvl w:val="0"/>
          <w:numId w:val="0"/>
        </w:numPr>
        <w:ind w:left="360"/>
        <w:rPr>
          <w:rFonts w:cs="Arial"/>
          <w:sz w:val="24"/>
          <w:szCs w:val="24"/>
        </w:rPr>
      </w:pPr>
    </w:p>
    <w:p w14:paraId="5FACD005" w14:textId="7D49163E" w:rsidR="00221C61" w:rsidRPr="001E7491" w:rsidRDefault="00C649C1">
      <w:pPr>
        <w:rPr>
          <w:rFonts w:cs="Arial"/>
          <w:sz w:val="24"/>
          <w:szCs w:val="24"/>
        </w:rPr>
      </w:pPr>
      <w:r w:rsidRPr="001E7491">
        <w:rPr>
          <w:rFonts w:cs="Arial"/>
          <w:sz w:val="24"/>
          <w:szCs w:val="24"/>
        </w:rPr>
        <w:t>La présente lettre vaut engagement de co-financement.</w:t>
      </w:r>
    </w:p>
    <w:p w14:paraId="5817632F" w14:textId="1709B5A5" w:rsidR="00221C61" w:rsidRPr="001E7491" w:rsidRDefault="005F2A2F">
      <w:pPr>
        <w:rPr>
          <w:rFonts w:cs="Arial"/>
          <w:sz w:val="24"/>
          <w:szCs w:val="24"/>
        </w:rPr>
      </w:pPr>
      <w:r w:rsidRPr="001E7491">
        <w:rPr>
          <w:rFonts w:cs="Arial"/>
          <w:sz w:val="24"/>
          <w:szCs w:val="24"/>
        </w:rPr>
        <w:t xml:space="preserve">Fait à </w:t>
      </w:r>
      <w:r w:rsidRPr="001E7491">
        <w:rPr>
          <w:rFonts w:cs="Arial"/>
          <w:sz w:val="24"/>
          <w:szCs w:val="24"/>
          <w:highlight w:val="lightGray"/>
        </w:rPr>
        <w:t>[Ville]</w:t>
      </w:r>
      <w:r w:rsidRPr="001E7491">
        <w:rPr>
          <w:rFonts w:cs="Arial"/>
          <w:sz w:val="24"/>
          <w:szCs w:val="24"/>
        </w:rPr>
        <w:t xml:space="preserve">, le </w:t>
      </w:r>
      <w:r w:rsidRPr="001E7491">
        <w:rPr>
          <w:rFonts w:cs="Arial"/>
          <w:sz w:val="24"/>
          <w:szCs w:val="24"/>
          <w:highlight w:val="lightGray"/>
        </w:rPr>
        <w:t>[Date]</w:t>
      </w:r>
    </w:p>
    <w:p w14:paraId="1444F159" w14:textId="1D525EEF" w:rsidR="00221C61" w:rsidRPr="001E7491" w:rsidRDefault="00C649C1">
      <w:pPr>
        <w:rPr>
          <w:rFonts w:cs="Arial"/>
          <w:sz w:val="24"/>
          <w:szCs w:val="24"/>
        </w:rPr>
      </w:pPr>
      <w:r w:rsidRPr="001E7491">
        <w:rPr>
          <w:rFonts w:cs="Arial"/>
          <w:sz w:val="24"/>
          <w:szCs w:val="24"/>
        </w:rPr>
        <w:t>Signature</w:t>
      </w:r>
      <w:r w:rsidR="00854FE2" w:rsidRPr="001E7491">
        <w:rPr>
          <w:rFonts w:cs="Arial"/>
          <w:sz w:val="24"/>
          <w:szCs w:val="24"/>
        </w:rPr>
        <w:t xml:space="preserve"> + cachet</w:t>
      </w:r>
      <w:r w:rsidRPr="001E7491">
        <w:rPr>
          <w:rFonts w:cs="Arial"/>
          <w:sz w:val="24"/>
          <w:szCs w:val="24"/>
        </w:rPr>
        <w:t xml:space="preserve"> :</w:t>
      </w:r>
    </w:p>
    <w:sectPr w:rsidR="00221C61" w:rsidRPr="001E7491" w:rsidSect="00034616">
      <w:head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96B87" w14:textId="77777777" w:rsidR="00CC33B1" w:rsidRDefault="00CC33B1" w:rsidP="00CD6658">
      <w:pPr>
        <w:spacing w:after="0" w:line="240" w:lineRule="auto"/>
      </w:pPr>
      <w:r>
        <w:separator/>
      </w:r>
    </w:p>
  </w:endnote>
  <w:endnote w:type="continuationSeparator" w:id="0">
    <w:p w14:paraId="69F0F497" w14:textId="77777777" w:rsidR="00CC33B1" w:rsidRDefault="00CC33B1" w:rsidP="00CD6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1329D" w14:textId="77777777" w:rsidR="00CC33B1" w:rsidRDefault="00CC33B1" w:rsidP="00CD6658">
      <w:pPr>
        <w:spacing w:after="0" w:line="240" w:lineRule="auto"/>
      </w:pPr>
      <w:r>
        <w:separator/>
      </w:r>
    </w:p>
  </w:footnote>
  <w:footnote w:type="continuationSeparator" w:id="0">
    <w:p w14:paraId="4C59B4C0" w14:textId="77777777" w:rsidR="00CC33B1" w:rsidRDefault="00CC33B1" w:rsidP="00CD6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44C9E" w14:textId="5365239D" w:rsidR="00CD6658" w:rsidRPr="00CD6658" w:rsidRDefault="00F67B46" w:rsidP="00CD6658">
    <w:pPr>
      <w:pStyle w:val="En-tte"/>
    </w:pPr>
    <w:r w:rsidRPr="006E7BBF">
      <w:rPr>
        <w:i/>
        <w:iCs/>
      </w:rPr>
      <w:t>Mettre l’en-tête du partenaire sur cette lettre</w:t>
    </w:r>
    <w:r w:rsidR="00CD6658" w:rsidRPr="00CD6658">
      <w:rPr>
        <w:noProof/>
      </w:rPr>
      <w:drawing>
        <wp:anchor distT="0" distB="0" distL="114300" distR="114300" simplePos="0" relativeHeight="251658240" behindDoc="1" locked="0" layoutInCell="1" allowOverlap="1" wp14:anchorId="38587599" wp14:editId="51589944">
          <wp:simplePos x="0" y="0"/>
          <wp:positionH relativeFrom="column">
            <wp:posOffset>-590550</wp:posOffset>
          </wp:positionH>
          <wp:positionV relativeFrom="paragraph">
            <wp:posOffset>-390525</wp:posOffset>
          </wp:positionV>
          <wp:extent cx="1381760" cy="752475"/>
          <wp:effectExtent l="0" t="0" r="8890" b="9525"/>
          <wp:wrapTight wrapText="bothSides">
            <wp:wrapPolygon edited="0">
              <wp:start x="0" y="0"/>
              <wp:lineTo x="0" y="21327"/>
              <wp:lineTo x="21441" y="21327"/>
              <wp:lineTo x="21441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76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7C0AF6" w14:textId="77777777" w:rsidR="00CD6658" w:rsidRDefault="00CD665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8BAE3124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27155553">
    <w:abstractNumId w:val="8"/>
  </w:num>
  <w:num w:numId="2" w16cid:durableId="11566090">
    <w:abstractNumId w:val="6"/>
  </w:num>
  <w:num w:numId="3" w16cid:durableId="157353968">
    <w:abstractNumId w:val="5"/>
  </w:num>
  <w:num w:numId="4" w16cid:durableId="1922761418">
    <w:abstractNumId w:val="4"/>
  </w:num>
  <w:num w:numId="5" w16cid:durableId="2056195988">
    <w:abstractNumId w:val="7"/>
  </w:num>
  <w:num w:numId="6" w16cid:durableId="416248710">
    <w:abstractNumId w:val="3"/>
  </w:num>
  <w:num w:numId="7" w16cid:durableId="938484005">
    <w:abstractNumId w:val="2"/>
  </w:num>
  <w:num w:numId="8" w16cid:durableId="2057315145">
    <w:abstractNumId w:val="1"/>
  </w:num>
  <w:num w:numId="9" w16cid:durableId="473136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72A5"/>
    <w:rsid w:val="00034616"/>
    <w:rsid w:val="000365CF"/>
    <w:rsid w:val="0006063C"/>
    <w:rsid w:val="001031D7"/>
    <w:rsid w:val="0015074B"/>
    <w:rsid w:val="001821E1"/>
    <w:rsid w:val="001C1CFD"/>
    <w:rsid w:val="001D71CB"/>
    <w:rsid w:val="001E7491"/>
    <w:rsid w:val="002023DA"/>
    <w:rsid w:val="002122A6"/>
    <w:rsid w:val="00221C61"/>
    <w:rsid w:val="00280F39"/>
    <w:rsid w:val="0029639D"/>
    <w:rsid w:val="00315AC5"/>
    <w:rsid w:val="003248CA"/>
    <w:rsid w:val="00326F90"/>
    <w:rsid w:val="0036160F"/>
    <w:rsid w:val="003A46A1"/>
    <w:rsid w:val="003F24EF"/>
    <w:rsid w:val="00410B55"/>
    <w:rsid w:val="00447C89"/>
    <w:rsid w:val="0045640A"/>
    <w:rsid w:val="004979DD"/>
    <w:rsid w:val="005F2A2F"/>
    <w:rsid w:val="005F4163"/>
    <w:rsid w:val="0064432A"/>
    <w:rsid w:val="006651B9"/>
    <w:rsid w:val="006E7BBF"/>
    <w:rsid w:val="006F5B0F"/>
    <w:rsid w:val="007325C9"/>
    <w:rsid w:val="00777EBB"/>
    <w:rsid w:val="007A186F"/>
    <w:rsid w:val="007F251A"/>
    <w:rsid w:val="00824BD7"/>
    <w:rsid w:val="00854FE2"/>
    <w:rsid w:val="008E75B4"/>
    <w:rsid w:val="008F4A33"/>
    <w:rsid w:val="009179E0"/>
    <w:rsid w:val="00960FBF"/>
    <w:rsid w:val="009B64CA"/>
    <w:rsid w:val="009D16CF"/>
    <w:rsid w:val="00AA1D8D"/>
    <w:rsid w:val="00AB2C68"/>
    <w:rsid w:val="00B30A35"/>
    <w:rsid w:val="00B37D4E"/>
    <w:rsid w:val="00B47730"/>
    <w:rsid w:val="00B87DB1"/>
    <w:rsid w:val="00BB7DD0"/>
    <w:rsid w:val="00BD59CC"/>
    <w:rsid w:val="00C649C1"/>
    <w:rsid w:val="00CB0664"/>
    <w:rsid w:val="00CC33B1"/>
    <w:rsid w:val="00CD5B9B"/>
    <w:rsid w:val="00CD6658"/>
    <w:rsid w:val="00D04E12"/>
    <w:rsid w:val="00D20EB3"/>
    <w:rsid w:val="00D27CB7"/>
    <w:rsid w:val="00D86844"/>
    <w:rsid w:val="00D91D2F"/>
    <w:rsid w:val="00E02F8A"/>
    <w:rsid w:val="00F12D9D"/>
    <w:rsid w:val="00F67B4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2D5A80F"/>
  <w14:defaultImageDpi w14:val="300"/>
  <w15:docId w15:val="{DDA0A23F-3A40-4D50-A3E3-3D3B3FDA5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6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94ff2a-479a-43ef-9f7c-3229602c7f7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88BE1F379BEB4691D0A7F2E92F0160" ma:contentTypeVersion="15" ma:contentTypeDescription="Crée un document." ma:contentTypeScope="" ma:versionID="d7968191967dc21e0ede83f1fdd07292">
  <xsd:schema xmlns:xsd="http://www.w3.org/2001/XMLSchema" xmlns:xs="http://www.w3.org/2001/XMLSchema" xmlns:p="http://schemas.microsoft.com/office/2006/metadata/properties" xmlns:ns3="2a94ff2a-479a-43ef-9f7c-3229602c7f7b" xmlns:ns4="b084d2d0-8517-4bd4-867e-f1e84d076bb8" targetNamespace="http://schemas.microsoft.com/office/2006/metadata/properties" ma:root="true" ma:fieldsID="a7bdaab0b7ffcae4dad922eb068b3779" ns3:_="" ns4:_="">
    <xsd:import namespace="2a94ff2a-479a-43ef-9f7c-3229602c7f7b"/>
    <xsd:import namespace="b084d2d0-8517-4bd4-867e-f1e84d076b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94ff2a-479a-43ef-9f7c-3229602c7f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84d2d0-8517-4bd4-867e-f1e84d076bb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455030-079C-4CC7-9113-118E61F926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04C4C8-05FC-4739-A1B5-81E6608C962C}">
  <ds:schemaRefs>
    <ds:schemaRef ds:uri="http://schemas.microsoft.com/office/2006/documentManagement/types"/>
    <ds:schemaRef ds:uri="b084d2d0-8517-4bd4-867e-f1e84d076bb8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2a94ff2a-479a-43ef-9f7c-3229602c7f7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B39FE21-898B-499F-9D13-75F32EA428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98BA67-0287-4643-84B6-4FAA95CBDE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94ff2a-479a-43ef-9f7c-3229602c7f7b"/>
    <ds:schemaRef ds:uri="b084d2d0-8517-4bd4-867e-f1e84d076b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1103</Characters>
  <Application>Microsoft Office Word</Application>
  <DocSecurity>4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Sophie Campello</cp:lastModifiedBy>
  <cp:revision>2</cp:revision>
  <cp:lastPrinted>2026-02-19T08:59:00Z</cp:lastPrinted>
  <dcterms:created xsi:type="dcterms:W3CDTF">2026-03-19T08:14:00Z</dcterms:created>
  <dcterms:modified xsi:type="dcterms:W3CDTF">2026-03-19T08:14:00Z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0x0101003788BE1F379BEB4691D0A7F2E92F0160</vt:lpwstr>
  </property>
</Properties>
</file>